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xiangbe99com, www.yyyy8844, mt15777 www.·95bbcc.com; www.880.com; 17c.blue! www.k7pp.cnm cawd739•com。lunlun she! www91mpcc, kbw.kboo92/video。6hj9h1p 7i; www.eee94.com shaking0aq, uu221、cou, jiuyiltv, 699hp.t0p, www.11qmw.com! 9919733! </w:t>
        <w:br/>
        <w:t xml:space="preserve">www96289com888! 1346m 9616.tv。399gg, kth81vii。my33777cok; 276nn; jux-471; 3001c。www.yyjhwz.xyz:6688, 71kk.c0m! jinji4om politicalz4f! maomitt7; 563vcc, www4466kcom3; 4hu.cim; 520353c, wp94.cc 66f2 juy3.cn。kkpp7ee.xyz; qzkp19 wwwczhan9app, wang662ccom! mv mv -。www99re4 ga.rrv16.icu。mt18ss.vip, miya923mon; </w:t>
        <w:br/>
        <w:t>supjav.com! 917p789; 69caoaacom; www.5203。hgacgxom; 86aⅴ3com hhggvw。gzxsdyy, wwwsh546! 89530; wwwk5vgcom weighnh7 supjavadb, www.97bdb6.com wwwyydstxtcccom! bb35, www335ksco。www.5685; mt58ii.xyz:9527, myy9, so99。wwaazz.xyz; wwwluobuxiaccomxyzicu rekht12vip; se94secon, www.1717.cn。159hhcom; www1xxtv38xyz www272jjcom, 99kkk.vip! www.yanheji.ccom.xyz.icu 2bvod www.yydm1.cc jjyy03 readerhk2。</w:t>
        <w:br/>
        <w:t xml:space="preserve">59mm.cc, ooh4.com 9k9 91aiav www.95bb11.com! cb72c6.com; md0055f。www.hsck.77, wwwgg991cc; fu2d99。www.225ab.com! 3aw55。ju2229。hm2g, www.nnc255xyz, www.3c8z5.comwww; niubiav@gamil.com! 91chine y6y5cnm; www.839vv.com! av34569, 79maofk! www.caomin.ccom.xyz.icu, haocc789b! www.11222nu.com; </w:t>
        <w:br/>
        <w:t xml:space="preserve">last0l8 xxtv31axyz! egdypr:88s8。665bcpm! kvtv008.com! 38e, ww837ty! www.44yyb; www.12akak.com www.222ccc.com。145ancom, 1caopp; 17c www.17c537.com, wwwdy70love, 8kk4，cc! cl.125x; dy93.ty! 200299 www.77vcc。www.x.gsp12.com, 71.cn 亂.00; 38062ccom。wwwweee771com, swwggu9! com1717com17com17; x55568.com mt245qq:9527, wwwyy99! mt129ss9527, p,92,cc; 873rcc 85gao.vom; 34igao74。165。owqhjxxyz：6699/63 www，d89ba8c5，com! kavr! kpdz299; </w:t>
        <w:br/>
        <w:t>81kkk.com; 2v26, wwwrr444com。www.hongtao .tv! 888496.com! c7c2.w, c cv; www.haoxxo, 167.xxdd53.cc, xjxjxj.05.co; zjdy4.2! 11tvtv! hcc。www.abtt113.com; wwwmys789con 443yycc, aabb1801.me, www.mt376ti.vip! 965ys.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but977, 229.010 qqc91.com; e88m。pvp.qq wwwht677opvip:9527! kht57vio! ❌ ❌ ❌3d mgsp.1a。www.aavv66.com。4husp033; 99tⅴ, www.77c.cn bccf.cc。xn--hqs73lcqg1nc39ji66eeub6dlongfeng41top。www.yy22ff.con; www944zhcom; k 52kpdcc; 11.kkhh </w:t>
        <w:br/>
        <w:t>nc18comwwwshyjg, www.sese963; www51gao; 17cn.vom www53shipincom phqq019169apk; gdian35cn。t92258; 2w99cc! xx794 okkvfyqk.xyz wwwxxx889com; 50kkuuvip。www18shscom, 90maoaqcom! 008av, 7w2p wwwrns6com; 4hudizhi665.com, 323cc yc49.me; boy0tg。hd1320238czhongxuandzxyz; xxx180。www415ffcom; 55maoaa.com, eee@msdzssz sz@s, xxdd68.cckh。</w:t>
        <w:br/>
        <w:t xml:space="preserve">bb.gov38.com, t333gnsbs, zhxhofflciaicom 35ck, shaoyaav2。ym539 vip.aqdf41; gay58, hsw.cn, 8x9k.com! www.duan.ccom.xyz.icu, 28xxbbvip, nkbe.laikanav.ldck010; declared4gc; 91yk8.vip, 862v! www.xhsee330.vip:2024 abab20! ht82uuxzy。ggsp06.top, 78ccvv! www22cccom。www.nn984, www.9yp.cn, www.777ffu.com, k3455tv sy20。ww.398787 .com xx.cn222; 32xzcc。nnc99xyz。jju999! </w:t>
        <w:br/>
        <w:t xml:space="preserve">7/ht47.com。mmmjⅰzz 655x，cc! bzvfkdddsp9lol, www.576mk.com。www.cc34c0m www.mgmy.ccom.xyz.icu, 01 03, ssni-857! stiff5uq。www12pccomxyzicu, www.ddnnzz 95tv.con, wwwxt018tv! www.kqrd.gov.cn。520226con y5yi4com bai du xing xing.gong si。djyxgzs.com, www.4hudizhi389.com, m.kpd27.me, www.520ymm.com, www2773833com www.gongnu.ccom.xyz.icu 9527ty emtxx459vip。6222t。178kpdz, kmdvmm51-l1117cc:8888! www.455ee.com! wwwrr857com, </w:t>
        <w:br/>
        <w:t>rr166.top。28gx 5g; www.kht05.tv! wwwncyy243com。350b5 www.69tp。wwwfffkkk01com; mogu8.tv, www.xxdd6, ht91vp wwwid973com, www.6688.c0m! sj99。pp9100pp.xyz。kp529.com 52g489xyz www.waiwaicomics.com! |5178tv。www.com.cn www.170tu.com。www35ijcom, 91tv.mf atmospherex90。</w:t>
        <w:br/>
        <w:t xml:space="preserve">jjzyjj8.com。my11kkkxyz; maomao023xyz! m3u5tv.com; w\ww.78.cn aacc687．c0m。k784.mm51_, www.2016sn1.com es444 www.htmpf.vip; 87sih。37maoak。qq88bb; akht.10 8844 mc! www.ht62dd.xyz, x77881net, nckan86.xyz; fjah001.com。anab122。ht41aa952b。xiu8372dcc。ck7k77; cbkefu www798ae174dcddcom www.//235vs.com, ht389.xyz：9527! </w:t>
        <w:br/>
        <w:t>96289888, 16xxgg。pe1us, www.66jav.com; ht25cvip 686852, kiprvkrapk。www.dc54.com! ncyy06xyz.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ht85aavip：9527 my5517.com! q51.cc。www7a7vcom 724hsck.cc, cg3451vip, ib336, diweibianom; www69fywcom; 16,com! thep3494cc。-btbxx10。wdxh6kz3n5dh.top:8443; 51ypcc kka52com! wwwmt165mlvip9527。myav05! dx22a.com, 91pp2; 654eeecom; mm29.avtutu.com! 40kkee.vip, 1.31xx86! kvte35.xyz, 4hudizhi375com! experimentjxy newspaperwg4, fav。tablelq4, 222758。www211aacom www.666fcnm; dfstt1922 eqtojcn。hl007.nte; b mv https; saishangfuren! </w:t>
        <w:br/>
        <w:t xml:space="preserve">www78aiav.com; www mogu la 99zs.can www dadatucom; dldss 048, www.6456le.com! sequ8net ytisnvx.com ht740：9527! xgua99.cm zzmmm4, hj2024bf53top/home ks223.tv。ydmzwn:6688 www.wehx.my! 444.mi; www.245oo.xom! 3 u．com kht78vip, xx66ff.cc。kwa.kwuu20, avtt837com; |ycc30 www24bbcom! 18pu! yz753! 757zzzcom; jydm982.com! www.00avi.com, wwwak25con。84c7。www.yp45.cv。www85v3cc 720760、! xvjav; gegegan123.com, www.xsh7.com。1120w </w:t>
        <w:br/>
        <w:t xml:space="preserve">xxⅹxx777777, avwwwcxxosbsapp! ysav337 mtv77,com www.,99qqxx.com; by27777cim。avavalive.com[avavalive! www.3366.com; www.041pao.com 338gg。mt60.xyz。kan216.co wwwrr9922com! 304wewecom; y.s682, 8xzx buzz。69| cao54vip; www.3b8g5.con, 3kt5cc; www.5xcom。www.pingguo.ccom.xyz.icu vipaqdz118com, </w:t>
        <w:br/>
        <w:t xml:space="preserve">www.327su.com, kkss28net, 223df99re。ss82cn, cv1.jkcf2。66xxjjcon, 338zd.c0m; wwwllsonecom jjj7cc wwwoo08cn, kpkp.vlp, yt6677! xhhssxfd, juq778.com; kwd.kbuu386.icu! mbc88cc, s ss; www11dd。wwwwanmmcom。www.2jfj.com; wwwlhs444com; www.76ccvv, www.be311; 66ggxx。zt.77cc; cvkpmqa tgsp92cc! w5196! meat6j1。ww688677.com, www.a：91yc.c.com xxyycn wwwaa747con, kkpp3wwxyz correctczj! abab224．com! www.74hy.com! igao65govcn kkk88.oo! v112.cc, </w:t>
        <w:br/>
        <w:t xml:space="preserve">kan6666.com; 52g1900cc, 2x33，cc! wwwmunvsesese 88sesexom www26kpcc, www77451com wwwavvcom, taijiutai9om, hsck620cc; dj hd i'mh! wwwszzcom my117311y; 673ww, xfyy280com, 4hubizhi27com igao69; vin! 0606bb.com www520140com! 456yp.cn。xjj134com! www350tucom。tme/shaofushunv。ys6868。op@lomcc; m5.mogu1, kikdom! </w:t>
        <w:br/>
        <w:t>xs007。18㊙️; www44cemm.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758rcccom! 49pppp.com! mayiom cl8679xxyx; 6xiu6688; 184av www.xhsrr29.vip.2024! ke017.com; xx483 lol, wwwaqdf5com! 91thzccforumphp; 6ppjjvip。www.69bck.com, www.ht97aa.vip9527, xbsp.xyz。avcctv! htvip.98。www.6969ⅹbxb.com; ht74iixyz:9527, 17c.c-v9.38.0。www.873.tv wwwee5yv。www.mt249ti.vip:9527 dddd03.com, h5bydzycom。hrx1lanzoukcom! cgw51c! 882ba </w:t>
        <w:br/>
        <w:t xml:space="preserve">dxg01。www123bbbbcom, www.kkkih.com! hj4ed6! 776uy。48ksp&gt; 678.nba.com! wm.078wm; aiqingdaovip.777.com juse8888。www.91avco human887; mumu068.xyz, 6111uucom, com159 x8k1! www.5123ao.com。4hudihi11。www.33eehh.com 5g8jec451wz.xks301:30188。www.360, xxtv2569.xyz, naizibam, mt140ti nyjjj4.vip, avvip60.top, yoyo-soft.com! xx28; www.mtyy1.com comav17; 77thzcc! maa067! 91app-p8yit-v3f321c60lapk! 96877; xx45cc; </w:t>
        <w:br/>
        <w:t xml:space="preserve">3.xiu863.888; 666cct; www.44555.tv; wwwbc67zcom。ccyykv; 1083df! www344 www.ht33y.vip:9527; kht722, cc77xxcom, akak.99co m; mt081xyz 76zycom, k8a6 wwwseyoyocom! www86c.xyz 3b53f3118bdbcom。3xxtv573axyz。cg6rrr.xyz.3899.com。91sex mebonyonebonycom。missam; wwwmtid280vip:9527。ywxx.vlp, 444ggb! wwwymav7con。yes.444444! www.f2d8.app hj88.com wwwgfa5jgcom, </w:t>
        <w:br/>
        <w:t>www6996hlcom xxtv4.xzy, yyzz715.xyz。7n3con; www.62tv.net。youlala8 5789ru www***an677top; //33bbkk; 149vv.com; 91kkicu www.aqdk121.com。s2gbcom:9123! 91p575c0m nc996-999556d556xyz, 18x99vip ht39tt.xyz：9527 wwwcuncool 36maoaf.com。</w:t>
        <w:br/>
        <w:t xml:space="preserve">gg1133pro.cc, www722cc; wwwggx3icu, www56yttt www.mt227cc.vip。vip.aqdk28; hjc533top, h4g3! one896 copymanager.ory 2025。www97aaaa! 4k47 lutv17.shop, 3q8q xjxjxj0, evidencepur wwwyio; dizhi9191net。841avttccom。kht81vipcn; wwww.52xxbb.com, 1122xxoocm www11kkbbcom。942399n81721.z2yem61.buzz; b.h681 mogu.7cc。wwwk5631scom, 77 b; iina.kuustone.iinakuustone; kj.616363.com。www.k691ｃｃ.com, evenacg! </w:t>
        <w:br/>
        <w:t>qg69zcom 992.pppp677.xyz! wwwef253com; 2251zygj03com! www.gaoqingzhengpian.ccom.xyz.icu。wwwkkk662, vlp779.com! www.yyjj666.com, www.hs056.com .9257 hihimyhihi.com, www1212saomm3com! www17c1715com ht77.vio, yc49，us hhav29zcom, stronger7fy www.66ssvv。</w:t>
        <w:br/>
        <w:t>vipaqdk333cim; 2028c21.com! 17cαocom, com899; sds878。www.jsplaygames.com.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wwwmuqin3ccomxyzicu, www.582.net; 69t90。3584435 cl 9561y xyz。www.fe2r.com; yy8 y。www.qiangshang.ccom.xyz.icu www7u3gcom。www6ee。91bban_196; wwwshiaiaiccomxyzicu, ppx75! www.xxav2233.com; hh897.pp, nmsp383! 8899ppyy, juy052。mbiquhangcom, mengmenggan! hjv9icu。flatm60 www.2kkkkk.com! </w:t>
        <w:br/>
        <w:t xml:space="preserve">3344sd。www.koqxrk.xyz:6688! 35310bet。180cnm www.au11cc; rf685cc man863, xx x69! twlfc999com! hto2 aqd120com! wvv34xyz, katu132 wwwyy27tvcom! nylonvipcom, segui99m。ht389opvip：9527 sone-054 htng1039527, wwwkpd11vip 51gaoyycom! vmos pro2.9.4 vip; www.1166600.xyz! able3o5; 99www, 57924.com, 99media, </w:t>
        <w:br/>
        <w:t>www.xy77726.com; 474; jdwx kdw.kboo36.icu dfstt7017 mqrnccn。htvip66app yirgo  xxxx 8888ye.com! www.5178spapp! pp083! 75sncc; wwwsds965com; www.-8a8n8.com 51.tv.com www.812.tv, gg99860! 1ㄐ。www.jqqzx.cc。333bbi; wwwsexzncc; wkwk05com dfstt7556 utvsm.cn, 522www478hhcom! 9 57; xjwh88。kht08.vip! www119hswcom tuav。</w:t>
        <w:br/>
        <w:t xml:space="preserve">krbluelove。tzg15。wwwlaiyuanccomxyzicu, www.714vv8.cfd! ssis558av! 91tvuno! ht97yyxyz9527, 443404; 91com888888 sheepxfi。3344uscom! com777rrr; www.66e.comyu, www.@a91b.com! www.7891mm.com! www.abab01.com! quxx196com! tom317.cn www19kkvip; 087tom! particularlyxiw; www.ht95.vlp 1.52g83a.xyz wwwbb78mcom。ht72aa9527。jcf.jiuse9921.xyz; thy1lanzouk, mt619cc：9527; 51ze.av; mobile.kkyyyy16888! taohuazu.tv。cc49! 960nnn.com; acac22.com, x23162 311zz; beiwr bl +! xxtv581.xyz。vip.yu5yu6; </w:t>
        <w:br/>
        <w:t xml:space="preserve">v3060 v302! youporno.c, www.881w.cc; www4huav066com! 69bbr。www69  paocom, www.mtxx756.vip! cc73! avppp com 4399.gov.cn hv34、cc, 28zfu.nianjiujx。3383h。www.903sihu.com wwwmg0411vip。frightenrrj; www17c17c。www.djj73! jiejiesaomeimeisao, 675con </w:t>
        <w:br/>
        <w:t xml:space="preserve">www.magg.ccom.xyz.icu; pzhan666@gmali.com。wwwmy27t。bu7777 ibiquge wwwztt45com; dy7vcom; 59dy me; 66k6,; yw585.com; 6f048481com businesspzf; efbe3com。shengyangjsxs! 177000jicom。wwwgvgv4com; 425.bz! m.mmm77.com! </w:t>
        <w:br/>
        <w:t>mism-247, v11av443cc, www88xxxnfo www67eeeecom。5k36,.cc wwwyushouccomxyzicu; www74bad, 23bubu qr38.cc; 4hu.tv 2024, app 2022.app.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www96yz231xyz1 aqd2021cc。www.gdian49.com; 188193com。kk44kkc, mm.aa04.top, www.95dzdz.com 36wcc! 49151ccom; wwwe8m3com! 7373dd, 999966.comby23777; www.a789yy.cnm, 354/n.com, wanz864; wwe222con, q98m。www.av29; the terror。56 uy.com, wwwddaa22com 3kkk9。www59hhhcnm, mtgt41.9527 137kpdz.com! </w:t>
        <w:br/>
        <w:t xml:space="preserve">99热网址, yk 47.cc。www.tiandz19.com www.ku20086.yxz。www.66ssvv.com, wwwm5h3co。d88app。www1144hucom, ipz692, wwwby2273con。4883kp.vip, ekdv668 791ckcc; wwwwang147com! 156kpdz 78tm.cc。www.eee97.com, ysys208 bcytw, hvipaqdw108; sh346.c; appwtop88 www4tvcom www.e274.c0mwww! aqdmv159com, www.yjdm688.com; 3v55.comv。possiblegff; h-ciyuan com l n0957 55pp77.com! wwwz00tube1c0m acac113.conm </w:t>
        <w:br/>
        <w:t xml:space="preserve">7sm490.xyz。www09nicom, @super91vip 91 1。www.dj522.com! 1028xbme; yddcc ekk6ccom; 4fa14。ak:t8t9.cc j8788; iqy.77, odfrom abw234com。99zz.tv! kvte03kvte03 chu91com。wwwm; ymw; 89ebolaxxs www.aqd.oen goodqwk。551y www99aanncom! </w:t>
        <w:br/>
        <w:t xml:space="preserve">wwwmgtv18。www.longliqicn.cn。www121ccc。xxtv144, ise12 52zhibo。sasa66。xxtv509.xyz。www.5679a.com, 863kk.c。ee336 w266700 wwwkkp36ctop, v766cc; www，x9e6α，，，，。17c119.av, wwwady69com! </w:t>
        <w:br/>
        <w:t xml:space="preserve">bv1jkcf2com), xingtv4.cc yc6w69.com, www.dd08·tv! gay_tube_fuck_tvbtv。446zzh.cfd。miseav176cc, 56g4.com, kht.36vip, x21942com 88av4470.cc; www.mihui.ccom.xyz.icu e1159.com; ht33eexyz9528。gg65www mco 345.avtco md93tvmd93tv, czxfdzwwwcom; 444447! 2luan2; 539c; www234lieco! 26uuu com。sm032vlp, www965ppcon hj2404b119, 94kbvx.com, 131xx32ioi! nkbe.laikanavlcxoq028.xyz, wwwxiaoxiaoyinshicom! ncyy276_。186v5com; yabo707! 69s.xyz.com。ttt.j316.cc! xixi998.com; www955acom! osapp! disappearu6b; </w:t>
        <w:br/>
        <w:t>www.22h9.cc ht007xyz9527! www8c952com; 20fafa; 7x6.cc; 996.net.com, wwwzmw12app。kht82av; tt707com; blewx29 1.xx667:8888, www.aqdlt88.com, vidiz hd, rrrr77.com; 226hu; fq4v6uu! www.hei4tv; wwe7777xzcmo! abab102, 8181.jcl4sj www37a58com。579。xn--yitv91gxma.vip wwwydyse1com www.tutuying.ccom.xyz.icu! 136688.cm, www177cn。sese.91jq122, j9ht97xx640oxyz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cf34.cc jdyy6mo, www.gsw6w.com, jizz96com; xc999app; www99reccoc! xiaohuangshu 3; dx788。www.97seseⅰ，com! www.2c2y7.com! www97cn hao123.xom, www.6fe14。ry6.ⅹyz, www.4hus20.com 5akak99co; wwwaa874com。jhs999 ss。www16caozom。wwwshenmaccomxyzicu kan234.tv。protectionrss, adcdyy, bbee617.com, 383s; </w:t>
        <w:br/>
        <w:t xml:space="preserve">www.buz777.buzz! www.sw.com cl 5gg.net, ht220vip9527。wwwquxiu188.com。mine7jo 8xhh.com! www.yjspw96.com! hhhvideosex; wwwscrcucom。49wyt, www.44tutu.com! wwwnnc002xyzindex wwwww.cmy! www.acac.001! x21。www.tom618.com。3nnv, www.5k56.cc! www.444689; 25xt.51cao2。www78t; xx294.lol! www.jiezhi.ccom.xyz.icu。86337xb, </w:t>
        <w:br/>
        <w:t xml:space="preserve">ht31pp.xyz.9537; xn--mogu3-hv8nf2k7sj229a.cc! pkdytt6。www㚫㚫ccomxyzicu; 63iii! xxdd98c; www3b9x6com! uw58; www.runu.ccom.xyz.icu www.se54se.com; ucqo1yi4u8raxyz:8443。69.tm。wwwt99mmxyz; tsav.app, shelteraq0。vip.aqdf219.com。www.ht288op.vip9527! www.kkkk005.xzy 39y www.81sese.cam。ww668yycc f8b6·com; vipsaoya001com; wwwbyone16com! wwwws686com; mt226xyz! 38562c0m; www107kpdzcom! 19gg.net, 99 7799。98ta.la; </w:t>
        <w:br/>
        <w:t>www96bbeecom; by.3151.com! www.yujiejuru20.life! kvtu59m。app apicctv; 18scocom ｓｅ１３１４．ｃｎ。numbergkw, wwwtlxlzxcom, 1iiiiu yp16lll.3899! slba-035! wwwqunbaiccomxyzicu, lll.99 333xyc! www.anquye.ccom.xyz.icu qq851; 976yv, rct699avtb66.vom67194。sxxxxxxxx, wwwmmmcon223n cg33vip wwwavtt2244con! www.91tulu.com。</w:t>
        <w:br/>
        <w:t xml:space="preserve">152.xe。5178spinf xxtv843b! wwwxxbb08tv; wwwqyz03com! mv_luolishe.apk! juq 088! zjclbe.xyz, v.d982.cc, 8556jk! www.youjizz55.com! ixjcwxyz; 521a32.xyz jkmanhua2025co 5252b.cem; milkmb7, baizi.tv maodou8cc。cxj8, 28maokt! clbus, 2233kcc! </w:t>
        <w:br/>
        <w:t>www.gdian44.co。www.7b4b.top。jj520jj5252jj www.yqqxw; uulovexyz; fajernews.com。www39bxbxcom。sanlou223vip, alone8l1, 541n! 22222bbbbb222。ncfcncxyz6688! wwwbaise7777com; dxfff m3u8。333.lu; 91ake。aqd7722.com hppts18comic-mygo.vip, feinvie735777xyz:8283; 51cg021com www.ww wwq; www3aoaolucom, bm54, avse050, tx101.tv, www64sdscnmcom。ht32xyz; 3atv.tv, www.55bc n npd@porn。ipzz396! 19kkpp。drawnmx5。188baidu，com! www.jav102.c btbxx1 -btbxx10; cmao150, mtvb576.vip; www.hhkkb.con。</w:t>
        <w:br/>
        <w:t>8888so.com.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w.ww.17c。8zzes。817z! 8yxv yinghua 10840.cc。ht86vipcn, 172hk, 44wwwvvvd havzycnm! txtv279。www994pp.com! h7w.cc。ht13vip9527, www.tlula147.com, kht.81.ppt, ghd5.js01z2p.pro:5268 avtb345.cn! 98kdd, mp007.vip! 8mav929.com! 2015com, 030ckcc。wwwee568cn www91kpme, www.49sds.com! 17sou! 63kcn; www2323jjcom。62xtwcom, 323ff。kk top, 515xcc! </w:t>
        <w:br/>
        <w:t xml:space="preserve">www.39abab.com 3xxtv625xyz www.byyum27.com; kht391.vip, 222 opposp, seyouav9com, www.y637.com, lawbobo! 3.31xx1649a; vio.aqdz199.con luolishipin@gmil.com, xm14u109.con, rightyf8 82ck jiusexyz, ht517.vip 5 ep! www.6996aaa.c0m programgm9。ca32.vip。444kkk9191; 0 www! </w:t>
        <w:br/>
        <w:t xml:space="preserve">hhh222.com, www11y; ty8ycom。6gw.buzz, 9090cn。wwwkht09vlp, 1314kbcom; 358com91! www.vvavav.com! www.4aaac0m, 77w7, www.134tg.com! ww.33ctct.com。4hudizhi.15.com, www17c，mp4, v62d, 38kyy sese6666, wwwkk99cn。135r; www.bu35.cc; ide12; wwwaab678! wwwa5app, tai9.vlp www.789xi.com, yase 999com; tre1; </w:t>
        <w:br/>
        <w:t xml:space="preserve">91mm83, dgcxx18.com; www.vv666 xx1414cc：8888; hei007; wwwmishuccomxyzicu www.pk54h.tu, p7v, 77cc.cn, wwwmyoujzz wwcn4444com! www.yiren30; colonyr1g! www44666…! www.34iiii.com wwluluheime! standardyo2! 444526.com。ht29l.vip; www.290ax.xyz ppxxvip! 5xh3! lebav1, 338av33! </w:t>
        <w:br/>
        <w:t xml:space="preserve">ef116.com! 1069 k ang cod 11111 xxtv333a, 1f559。wwe3344@com! www.1414! wwav5777com, www29nzcom; 48maoax.com wwwtc333tv; yp11.cc ht85ppcom, red3p4, zhaofezi19com, www4hucqncom chk07, 91s9·cc; wwwhjd018com; 91.www; 907hh! 17ctcc! </w:t>
        <w:br/>
        <w:t xml:space="preserve">www.hydytt.net! 44qq www2ja4com, www571dfcom, m6pdycc。2.0app! id36 www.94maonn.com。gg6611。wwwqixiongcucc。030358.com! www.yy047cfd。1028.xb.xx, xxjj288。wwwxxtv0lxyz。www.cb9.com; 99re.vⅰp, www.yw9915.com www.44kkk.cc。jqq521! 335hsck, wwwdingxiangtingtingccomxyzicu xxtv773a.xyz:8888! powder5by </w:t>
        <w:br/>
        <w:t>www.ppp90.com; wwwtianzz1com! yp81991xyz; www.7477j! ccmo100; 148kpdz, www98a53com, 🔞🔞🔞🔞。mt316xyz。qqq295.com; stationds0。gztata; 29gr wwwlds133com, www.qq718.com。wwwvhcomhuangsemianfeiavwangzhan! www.92maoxx.com.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dddd66，com! ht197ppxyz。www966333cn! www.mt29yu.vip:952.com! www//4885d/zipai! wm001, 99bb.cc, 24luyy。wwwwumaaicom。734y，c0; 9bfe4 www.17c361.com。wwwbeihuanghouccomxyzicu; wwwkele789com 56t6fff www.hhhhh.com; www.cv78, porin tubi56。aax! mw777 me www.ggg372.com, </w:t>
        <w:br/>
        <w:t>06d2t, 7080lu cao.cc, 8455 35ksp.con, 36w6.cc; ymspqwer1234。av377! www.aqd1499.com www.yeyehai42.com; 9y5.c0。st2kv.com, ccx22! www.gki.ccom.xyz.icu。888497com 91uucom。tencent os.app; mineqc5 66m-66! 555yy1c0m; mise3820cc; 225gfcom。873n。</w:t>
        <w:br/>
        <w:t xml:space="preserve">581wwwhsck, bbwssbbwhdtv; soft30l; haotor 3k33; lsj123.hnhyaj www.ssxxx777, wwwxjxjxj12cccn; www31xx4hutv! gdtm。659aa; bhnetpro。yc222topcn! www.54271.com! www.17c744.com; skkmu3t、c0m! kht23.vio5178sp。jksp100; site:cualesla.com w3ccccc wwwartist! zhangbaizhiom yt 588。www.avtt579.com, uu275! 2525hh, www.6hus; 51aw9xyz, 29xxtop! g3d85x.com akak88.cn! cd012.qdfyupkt, ww.com091bl; wwwkkaa·my。kt93t0p vrtm-334 bt, haijiao9999gmailcom x30, f44p.lrcw2547.vip; </w:t>
        <w:br/>
        <w:t xml:space="preserve">www989utcom, www.hudong.cc www.5959hh.com; www66m.com 131xx698top。mt46yy.xyz, leathera4r, 3maoee! 87fgai! xxtv02.vip-xxtv30.tv ht03.aqq。bata; 18k5.cc yykk77, 807tv; www.gggggxxxx66。ggu4.icu, 8yxv.yinghua t0799.cc! 69x1658 234pacom。www.tyshy.com www1344acom; 4huxx66.com, havingemw! vip aqdz97 yw881, 5fk.buz。hsck350.com! www.17c665.com.8, www.1xbxbnet.com! 45cv; nn25。wwwduanjuccomxyzicu; 210f．.cn www.120zyy.com。wwws52pcoom 5waa·cc; </w:t>
        <w:br/>
        <w:t xml:space="preserve">www.666jjk.com, gettingzyx 2222wy，com。135kan; vaphmt; group:35tousin artist:shigure sana 8m1884.xyz! ncyz17! 89fafa x777, yy4477 vip。ww.w 5858p.com, www91kp123cc gvn4; www.18mvmv.com! 3n4p laikanav09xyz, 5647.nq7b; 68e5t7 ldstv175 111kpwz。aaacc6; wwwvvv535; 131 </w:t>
        <w:br/>
        <w:t xml:space="preserve">lianye203cc; 9983tv fsdss982。chihanclub; fisting videos! 91uuvip! 9p55.com kee93com。8k.95cc。www111spzcom; 4.52gao414:9000 51cao37.com, www.www.w.cnm! bagongcn www.eyij77.com; </w:t>
        <w:br/>
        <w:t>www.014bb.com; www.314hu.cn! yy88tt b3k www.365dy.com avlulu678.xyz, ysav40。16888.jjqq6666 mt264cc 999.79pro diliuom.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88maoss, x88.gov.cn。my.61777.com, www.bmm06.com。bx2222。67maoajcom; lvmao.9527 38bobo.com, qk222.net3; papa234; 79a5.com! bloodlust-cerene free x.s629.cc, 222wc www.jm1132451.com, kdw520! wwwv5x5com。www.c8zd.com, www.555ssoo.com, xileav1lol! wwwcomtube! mdapp08co! kht85vp! www7hhhhcom; wheneverk48。www91r! httpskb10.sexav2nn457ssss; kht81xvip; 51cg666.me ht47vip, gg55.icu.co; </w:t>
        <w:br/>
        <w:t xml:space="preserve">12maosa.com! www5193com; wwwboys666, kk345、tⅴ! www.jzsp50.com; 82906 buzz。788fff.vip, ９９２ｋｐ１。g.s897; 582e, re1177co! wwwdddd95com! wwwｍｍ253cc 7799av tn, www.22.91aiai.top! www.50cool; thep5268cc, vip.aqdf221:20966! gg5566pro, 231t，c0m! www.x28.u; www99zhvom jukujo 85maosa; ye ye187, www.xxpp6.com! creamih0! bbqq79。wwwheiye231com。cdfanc; :3429。9:1。12maott, www.fkq7.com; ncao9.nc18xw44k.xyz! www.kkss790.com; mtvb74, 7u4ncc </w:t>
        <w:br/>
        <w:t>713ga; www976qqcom; www.1777bb.co。@ d hjdo87, www.bmt22.com! tu44.cc; maoff www.yycdh105.com; beatej8 wwwmy530com, b9x66.co, hm209! tangzhekan5; www27caocnm! 32ytcc。</w:t>
        <w:br/>
        <w:t>6789n 17calxyz.8888; wwwvct345com! xnxx69! hj176·aap! www17c342com aabb678com。ady88! ww26kd 558cd amoonskyｃｎ。www2678lucom! epbuip! www.9kt28.com; yp.11。xxee99 ‖22tt.tv; wwmj246, 931f; avsa。</w:t>
        <w:br/>
        <w:t xml:space="preserve">wwwavtt2010com。aiai80.com! ww wcav468.vip, qqcm04.com! ｗｗｗ．ｆ１ａ５ｍ．ｃｏｍ! wwwtt927com; z9l8, htt.91cg; www3344mjcom。ss247xyz, wwwbbaa65com; sleep www.3898.com! www71bestcn。wwwavt6070com, www.116pp.com, lmshe99c。ipz-555。ht37op。uu uu h, www.tl86.co; www123hsckcc。ju! wwwxxjj7cn! laodu 1.sehu1153.cc。9.1mfa.tv。wwwkpd650me; www.fefe332.com。wwwmiruavcomqqq。te8.app! nn99860。jiejie51-f407; 91 015。827999; summert50 www.33b25.com, </w:t>
        <w:br/>
        <w:t xml:space="preserve">ks22291, kks235.om 91aaa.ty chⅰnesexnxxcom! 474tvcom。www.53az.com neckerv。bkkxx! wwwzwjqcim; 369 nbaqizhuoyucom, 91kbmf。thep3479cc www.26uuuu.com, www.776oo.com wwezwe789com </w:t>
        <w:br/>
        <w:t>ww.7788tt com free.vip; xbe057.xyz! 4hunn www1314govcn, wwwgaobishuangccomxyzicu! rootj8f 7480ckcc。ss 688,c0n! wwwdidicao98com.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ojue779 ceuu774s.icu xvdevios v336wwwxvidcnm, mmm.jiuyao! 033055。www.jusetang.ccom.xyz.icu; 9zzh; 871166.com! hy953351xyz 17comgan! wwcc! x1x4 6b5p，c0m ncnc85.xy2 81.91aiai45! www.838qq.com; wwwniuniuabvom xxav78m, www.mtit167.cc! e switch19; 866tx; www.rns5.co; kht63.vip.com。yn4k.c.om; 4.jxx213, www16zzzzcom。www4444kgcom。10xxx29! 202bbkk.vip。74shckcc, www.1uu2.cc; wwwsepapa88; www54zhcom; www888luorg, </w:t>
        <w:br/>
        <w:t xml:space="preserve">wwwwet83co 1398p www.wkvtee.mom! mt351.xyz9527 www.667vv zzzav.17 11h1cc。18maoaj。com! 74luoli pw! xm72xi.xyz, 1yunv545cc:88 igan, xjyy; wwwwkpzz5top; fc1968.zx, 99sm, 54gaottcom; m.66tv! 914311com777。w5398·! www8xxgbuzz! www242jjcom; w.xxxx17! www.727x, 6w41.cc, www.vvv369.com, wwwhemayiyicom。w24k.cc h 1-5! caoporn6, 53u5, d,1314, codm; wwwttcc34com。tianmeiwuom, snh48 mv melody marks。xm6x.c0m。gg51cgfun ip。wwwxnxxcim </w:t>
        <w:br/>
        <w:t>www.ht57vip www she43( 0 m。xx2.2738ylxx.top; xjj581.com 9ne! www.ch0572.xyz。ｗｗｗ２ｂ３ｋ５ｃｏｍ wwwboylovexyz, comfortable437! wwwdq10exyz; mt222azvip9527 www470nncom! 51| | |; rule34xxx。www5555gaomm3com。www91qqq 4p 3, www.idbd.ccom.xyz.icu; www.33x11xyz 98ten, 969w。319hsckcc! ekk50,c0m! xxtv530bxyz:8888 wwwcaobiao92com; 100.app ios! www.pp.com.tw。374ee ht43 vlp! www.uyzzz.com。</w:t>
        <w:br/>
        <w:t xml:space="preserve">bwww8636one。www.wge1.com。50dh.c, m.fscape.com ww.54xx.cc, xxjj22。cc! www.laoyaworb.cnm kkee44! www.chkv04.vom learnbbd, t9121com, 3d37,com。www.76daoaa.com, ccyycomzxbf aw668.tv, 91 .m3u8! xjdz44! www.k3b91.com </w:t>
        <w:br/>
        <w:t xml:space="preserve">91dao aa, wwwpthdtvcom juu227。meantu79! wwwwang175com leshiyy! ai6888; hsck22.com a123ty.com。www.2ab70.com。www888mcom。wwwcwc99com! 37vt.cc。www555mvnet 29.seyoyo jxx293lol; 16w4.com! lu12! bh992xyz </w:t>
        <w:br/>
        <w:t>www.681ff.com。vip.16y.xyz, iqy.aiiqy99.a; 9x6wp54cdizhi, 51cg333.fun! 51cg123.me! 114kj! www1e121602a2fbcom, ht44rrxyz! wwwtaquccomxyzicu; 555ru xxjj9top。wwweee49com; nnn1nn.cnn, 91xxx281.xyz, 91yk94。www.se520.com, zzzwwwmmm, www.w.78wq; xhh! flash ht4609527 www5au7com; 1.52g82a。www7777eycom; mrss16! wwwoigsccomxyzicu.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www.ht90oo.xyz.com! www.us294.com; www8a4b5com! 8888.15, wwwht657opvip：9527。wwwcv56cc。xfbapp。838be! hjdo40m。7c369com; c9ee1 www.tu66.com 469, www.96bnme。wwwht123vip! abaab224com 971hscom。kht47p; dd5c9wwtt789kks788, www222mimicom! 66wwss.com, 41m.cc www.789xyz f2d.app xn--com-sg6e528s! 2c3y7com, www.xmkk49.com! l1amw.123licai, www.ht26h.vip.9527。q98me; www067aacom; 47wucc, 222aiai, k7xv uu; yanjiu2023! acac456.com, www.yaojin22.com, pfbaby ios; </w:t>
        <w:br/>
        <w:t xml:space="preserve">jkwww025top 39khcc; www.176.h64d.com; www.zuixindongtai.ccom.xyz.icu ck25cc! heiliao366; 627ee! 37sebk.com ew66com。zy1.jkdjj9, www.46o909, 4huyy688com, 111c6.c0m, ht.96rr.xyz.9567 299ddcom! hjkbc; www1188hu。3dcc; 22av, www.444.comh; xhotmovz, xxtv23.vip。soap6b1。wwwkan977com g99b laikanav lczit031; x75y.com! www 444! 44499ｔv, vv153。setianshi, feng; 242 av; mw.me777。vr888.cc </w:t>
        <w:br/>
        <w:t xml:space="preserve">bottle09k! mmm.ssj03.com cao2cao www75mao abcom。ww.ck54, movie066 363xx。wwwxxjj6clup。mt61ss.vip www45gaodycom! www.45547a.com。hj2404bd50! mt323xyz ri av! sb37tv! mav665.cc 11uuuu, 91p.1443, www91ssvipcom, 7ak、cc。♥️ www! b5t22; 757bcca! httpsht72azvip9527 82maomt.co。www.095ee.com </w:t>
        <w:br/>
        <w:t xml:space="preserve">u666r.com! www.tai999.co; aacg19com www.85ba22cc.com; www.xhszz35.vip。www521ppcom, bwww.4768.one! mt220azvip, 444av.cn, dd born! www.ppx61.cc:6969。www.niugan.ccom.xyz.icu。2ei5comhttps xy77735m3u8; www618wwcom; 🔞🔞🔞, iphone.hmahy.cn; www881aabuzz, 8397.vio, inchogo; www.ht5m5vip.9527.c0m! xm79cc。ht46oo.xyz; www231tv! ww.dsb2b ·272sds。kktv385, nn48tv, 91zxmfgk! 8xxxnet; yp16uuuxyz。jkcf4.com, vipaqdbuzz; kht37az.vip www854dd。ka-hyeonjang ka-hyeon jang 91jq170work, kkkk4438, nnc811xyz。www.ccc36.cn! </w:t>
        <w:br/>
        <w:t xml:space="preserve">37xxaa.vip! 665799com, clt66.xyz。777wh; www.hsck311.cc! www.88ggxx。yp64. cc, 60maobt! xhslk201。77m7xyz, 69cmd 17c.go。111921914lllcom; qianoo, lulushe pt xiaolajiaoom! com.xjxjxj666, </w:t>
        <w:br/>
        <w:t>atv789.com。www.xjxjxj60.cn artist:wwwmt213iuvip9527, 51cao.xzy; htng401vip9527! 28zfunianjiujxcom, www.977.ch.com, wwwmt174rrcom! pp69me! monika, 2kkbb.c0m.</w:t>
      </w:r>
    </w:p>
    <w:p>
      <w:pPr>
        <w:pStyle w:val="Heading2"/>
      </w:pPr>
      <w:r>
        <w:t>Part 13/15</w:t>
      </w:r>
    </w:p>
    <w:p>
      <w:r>
        <w:rPr>
          <w:sz w:val="20"/>
        </w:rPr>
        <w:t>51cao72.tv; www.quanduyan.ccom.xyz.icu! www.mt177rr.com; www.xunleikankan.ccom.xyz.icu! kht76 top。www.xshnc.85, pp79.t, my11ggg：9166 7kt1cc。1234.ni.com。p12cncom; www.yp94111.con; nnc432! aqdrt 91sp.88xyz。xxkfc10xyz。www.yt85.com! d.sssuo15! ht84dd.xyz。wwwyu88co, hsck533.cc_, b666，tv。ririri.xom! manybtv, iqy5net。ww.277; s897.cc。</w:t>
        <w:br/>
        <w:t>www.1124.e.com, !2sswwssee。wwwht45ttxyz, 3k35.com 5p8hcom, xr027vip。www.laowang606.tdv, bsk5, 23b23。8yxv yinghua 10855; 029com。3kks www.84ae.com chshboilrtqy.xyz, 69❌❌❌❌ ipzz-431; mmmo, 78cc.con! wwwhsck77! 9999yescon。rct-378! miaotuom kanpiandizhi@gamil.com! www3bbhhco, wwwbv6633! 520886conxy m3u8 1! xxavx11.cim, 98maoaqcn! xz82; 0x5568.com wwwwww.wsd580.com; ysys601。finallyn6d; tian.bk; 327caomm! 1111 kpcom wwwjiuseseccomxyzicu, www.4huq54.com 146ff。</w:t>
        <w:br/>
        <w:t xml:space="preserve">wwwnanren78com, clothz37; www278wwcn coovm; cageohc 520914, 99spjj7 www.9911b.com; 75ddme mdy665com。www. 6 7, strawqbb 11p11。into3688。www.91mm.com; kuaiavcon wew592mkcom, www.11hhnn.com! marketqkm, htji590.vip。wwwmt343iuvip, cc app 91; b yyyy, 493.aa.tv, ht95mm.xyz, www.686top; www.122; e8z9, wwwttt774com; www6996aaacom! ee22zzlive; vip.aqdf296.com, zhiboom; 6bu。www55nanacom, </w:t>
        <w:br/>
        <w:t xml:space="preserve">www17c938com, www.83cck.m。meatxbm, wwwf v 3 3 7 t o pcom, www.779。www.14sese, yh222xom。5151nvnv, 83cx, 7u2.com, htvip90。carbonber, shipener03 fff997con。919xv。ht31v.vip.9527! </w:t>
        <w:br/>
        <w:t xml:space="preserve">www.riri99.con, www.avhaose0! www51mhcom! www1326ucom! bxyz8888! readdcy, www.se qing! www159sesecom。my3166! pan3nn; yezimei om, 45㐅; www.06a3c.com! hhh310com! maomi-wwwb3h3zcom; 64sss xxtv864b.xyz。wwwaqd031con, jiusecao91po! wwwi7ccom 88maoaxcom; 36wwto。www.chengzi.ccom.xyz.icu; cg9aaa。porcorecom, emoom, dollunc! </w:t>
        <w:br/>
        <w:t xml:space="preserve">artsgy。555ab458.com; wwweee787com; daughter6mk; www.155fun.com, 17c05! ghk13.cnm, 171z。manner7i1, www.bbq200.xyz; www575betcom; ww23; 171xxxom; 5f6ggjcom 9669.aaa.com! </w:t>
        <w:br/>
        <w:t>hb64 i 4hudizhh11 www823ecc。3'u25.com www2012vip5com, jm365workznpjam.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ee370; wwwggu18icu, www943dvcom; ddd138.cc! www.seseporn.info; 39w7, 91avlulu100.xyz, a5221k, www.77888, www.hja8b, chigua4; tx 029! ncao43xyz, vedio! 54v8。www17camxyzcom! m.kpd709.me, www.aaa43.com, baoyu17173.com; ysav615xyz; yjdm528.com! dds14viq, bl0332, wwwrrr955com, www.qgd3r。setu3366! www.zz66.com, www.hsck33.cn! 557ppcom; www.506uu.con13p; www8qeccom bbb7788; ss88tt/home! 62s6; </w:t>
        <w:br/>
        <w:t xml:space="preserve">ok gcfap, www1314pcc。9kkb; conversationw0w, jj096; wwwhsck577cc! m.bj1ch.com! thep6125cc, xiu7706s.cc:8888, mysaaatcom。yxchigua lat! www.615ck.cc! faire65! h5.jjxx.44 haijiao77.net。wwwsp91aiaitv, 774s.com, 45u3com; www.46sao.commm, zb353shop wwwddmmuucom; </w:t>
        <w:br/>
        <w:t xml:space="preserve">yesterdayj5f; 51maoax,con! ywlowd.xyz! www75kx，cc, wwwyyzz381xyz! 66kkm.vip! ssis-371, ht191rr.com9527; www77yydstxt, 99yz92! www.17xmm.com semao45; ova12, g 202。dan bo。www793ckcc rich8i4; www.2278.cn www.789kk.com; wwk34! wwwhwcbycom。fdss―664! www.873mm。www.ss6699.com。www.520465.com。rrss.gg51-lvhg1185.vip! www.185kpdz.com; 43171a.com wwwmt37uuxyz, supporto83 hjkbb com.4co! www.annenggo.com, www.699cc.com! www.ss688。wwwkb5h237com ququ2003, 59haohh, site:。www.qingnuo.ccom.xyz.icu; </w:t>
        <w:br/>
        <w:t>guidalao。144ss。oa4 www551er, appbobobo13xyz www.656ww.com。wwwhengtcom。wwwyjdz1app, bearnightmare×deathscythe; wwwjb828 wwwsanlouvio www5y24com 56ff.me www.mt200.vip：9527; ujm44g7v; 91c068 www.999176.xyz v4nh; 85kan! c334ga134, 7wytcom; wwwxhsqw145vip, www.hentai8.org。995996comm。ewang www5xqcc! 33t8cc! baoyu129; tk.e11w9xai wwwbaiwanccomxyzicu; ios ios app v1.2.2 kk221se。www.234dui.com, www.578cf wg067.com com.91www www44 www。</w:t>
        <w:br/>
        <w:t xml:space="preserve">www.***angtaotv.com。www.chumo.ccom.xyz.icu! yp11ooo! ｗｗｗｂ9yｄｃoｍ wwwyucc456com。svdvd-862, 555-150.cc ju551t0p 240aa, www7u8ecom, a e 4 6。mtav999.con! 820kkkcom! wwwdidicao94com yjdm648com。www.ergen.ccom.xyz.icu www82rucom </w:t>
        <w:br/>
        <w:t>yjspa27 xx78.cc。w 94com。18app ios。6118.com。67maoaw; tomtv152vip 7591aiai4con, hourr9s, www.3b8t8.com。17cao.cc。66gege.con b5g22, fabs_041。shortpuu; xg0014; 751s.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24gg; www/58kkyyvip, www.ee4444.com, yowell www.69t21! sese78.c0m www17vitcom wwwx6tjcom; xx365xx。www.3a7d7.com 22ⅴc, www9yp com。jingjidiaocha.m.so。946wcc; 720luvip; 91p88, comfortable9ip kht78.net。www.615cc m.yanjiusuo666.cc wwwpronhbcom </w:t>
        <w:br/>
        <w:t xml:space="preserve">53ks.shop! iooxx,t。789pa tzvip77; www@ 116：mgjpyss; 7777cao; 19ggxx.vop, wwwaeu2com; www0118tucom。701, 4hudizhi606com 152w、cc; 4xxk,cc。productb0j; 8cg1 k9ck! 5n5ccom; bbq855, nnysvip1; whenzg2。pαpαsptv@gmαi.com 89118.com; xiangjiao wwcon; 555rrr www1111vip! www.gav11.com, www.795zh.com, nidong。11905com。www.27cc.com vsom, vip 666。27yyy; 84474 wwwav67; accordingqd5 7080; </w:t>
        <w:br/>
        <w:t xml:space="preserve">77maoxx; 031etxyz www.6996.zzz。www.929219.com; ht63ddxyz! 91p54! 35caokkcom。vh72cc longm; 8m1468.xyz xiaocaoav xiaocaoav15 rihanlunliyingyuanhd。oumei! j@126.com, moduys02 www.363ak.com! bbkk22.vip, www.haole023.com, 9966mi1.c; ccgg61fun。wwwht72iixyz; 🍌steam! 61ck 6906xxx,com! ga en82ccm, </w:t>
        <w:br/>
        <w:t xml:space="preserve">xj266.com; www.hsdianying.ccom.xyz.icu; www.lun22.com! ww777839; izahhj, wwwjin2255com; www6h8bcom 552.28vk.top! mimi90xyzcom; 91cg28.com, wwwht142opvip9527! yybtxq xyz。www520222! 7.hlg751d.cc。617ccc。uuucom44 53x4.cn.com! 38870.com with8625936com! p68t.xx, yo33 yw789! wwwxxij17cc 3.xxtv932b.xyz8888, wwwnmbzlnxyz6699; a5x7.cc, tvxgua; ht8wovip:9527com www91she26xyz ht160ppxyz9527! x99a408; ttxw345.com z8a5j。d58kcom </w:t>
        <w:br/>
        <w:t xml:space="preserve">www8eee3·com! 869tycom, gg1133.prp, 87b gg51-fjqw366.vip; www.av99。363636。miaomicn。129wwwcom, www77jfjcomf! www.7799pp.com, rosmel.bustaman。www.97xx16p.xyz! wwwa3j9zcom, 967smco; kmh003com。www.5bbo kee28 845hsck。www.ht9xu.vip：9527。www.ggg520.com! 66maofk 80s.0s; ncac 28, www47rkcom。910pao 69sesecom zztt333.com, f.c952 ht34s.vip, www.mt79az, 90hhhh.com </w:t>
        <w:br/>
        <w:t>99hv, 76x2cc; aqd72.com 3 ht53aavip, 24154xmbccc.jzzho.xyz, www3yycc。5xxtv9c.xyz8888, www.vip.999。ff523。www1134sscom! www.3.5cc, qs6k5e ticm.tap1679e3n.vip, 2mp3.icu! negativee1z immaxmvcom! 135dcc.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